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书名：成才之路  延安考入全国著名大学高才生及其家长访谈录</w:t>
      </w:r>
    </w:p>
    <w:p>
      <w:r>
        <w:t>作者：王榜文著</w:t>
      </w:r>
    </w:p>
    <w:p>
      <w:r>
        <w:t>出版社：西安：三秦出版社</w:t>
      </w:r>
    </w:p>
    <w:p>
      <w:r>
        <w:t>出版日期：2008.09</w:t>
      </w:r>
    </w:p>
    <w:p>
      <w:r>
        <w:t>总页数：413</w:t>
      </w:r>
    </w:p>
    <w:p>
      <w:r>
        <w:t>更多请访问教客网: www.jiaokey.com</w:t>
      </w:r>
    </w:p>
    <w:p>
      <w:r>
        <w:t>成才之路  延安考入全国著名大学高才生及其家长访谈录 评论地址：https://www.jiaokey.com/book/detail/12268895.html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