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怎样让人90分钟爱上你</w:t>
      </w:r>
    </w:p>
    <w:p>
      <w:r>
        <w:rPr>
          <w:rFonts w:ascii="宋体" w:hAnsi="宋体" w:eastAsia="宋体"/>
          <w:sz w:val="24"/>
        </w:rPr>
        <w:t>（美）尼古拉斯·布斯曼著；杨飞腾译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怎样让人90分钟爱上你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（美）尼古拉斯·布斯曼著；杨飞腾译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本书出售、求购地址：https://www.jiaokey.com/book/detail/12268883.html</w:t>
      </w:r>
    </w:p>
    <w:p>
      <w:r>
        <w:t>更多相关图书推荐：https://www.jiaokey.com</w:t>
      </w:r>
    </w:p>
    <w:p>
      <w:r>
        <w:t>（美）尼古拉斯·布斯曼著；杨飞腾译 其他作品：https://www.jiaokey.com/tag/（美）尼古拉斯·布斯曼著；杨飞腾译.html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关键词搜索：https://www.jiaokey.com/tag/怎样让人90分钟爱上你.html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