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书名：计算机辅助语言教学</w:t>
      </w:r>
    </w:p>
    <w:p>
      <w:r>
        <w:t>作者：水无砥主编</w:t>
      </w:r>
    </w:p>
    <w:p>
      <w:r>
        <w:t>出版社：兰州：甘肃文化出版社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计算机辅助语言教学 评论地址：https://www.jiaokey.com/book/detail/12268881.html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