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初级中学督导评估手册</w:t>
      </w:r>
    </w:p>
    <w:p>
      <w:r>
        <w:rPr>
          <w:rFonts w:ascii="宋体" w:hAnsi="宋体" w:eastAsia="宋体"/>
          <w:sz w:val="24"/>
        </w:rPr>
        <w:t>中英甘肃普及九年义务教育项目领导小组办公室编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初级中学督导评估手册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本书出售、求购地址：https://www.jiaokey.com/book/detail/12268879.html</w:t>
      </w:r>
    </w:p>
    <w:p>
      <w:r>
        <w:t>更多相关图书推荐：https://www.jiaokey.com</w:t>
      </w:r>
    </w:p>
    <w:p>
      <w:r>
        <w:t>中英甘肃普及九年义务教育项目领导小组办公室编 其他作品：https://www.jiaokey.com/tag/中英甘肃普及九年义务教育项目领导小组办公室编.html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关键词搜索：https://www.jiaokey.com/tag/初级中学督导评估手册.html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