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5·12汶川地震记忆</w:t>
      </w:r>
    </w:p>
    <w:p>
      <w:r>
        <w:rPr>
          <w:rFonts w:ascii="宋体" w:hAnsi="宋体" w:eastAsia="宋体"/>
          <w:sz w:val="24"/>
        </w:rPr>
        <w:t>汪道楷著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5·12汶川地震记忆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抗震救灾-英雄模范事迹-中国-2008-报告文学-当代-地震灾害-概况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本书出售、求购地址：https://www.jiaokey.com/book/detail/12268872.html</w:t>
      </w:r>
    </w:p>
    <w:p>
      <w:r>
        <w:t>更多相关图书推荐：https://www.jiaokey.com</w:t>
      </w:r>
    </w:p>
    <w:p>
      <w:r>
        <w:t>汪道楷著 其他作品：https://www.jiaokey.com/tag/汪道楷著.html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关键词搜索：https://www.jiaokey.com/tag/抗震救灾-英雄模范事迹-中国-2008-报告文学-当代-地震灾害-概况.html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