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书名：红色两当</w:t>
      </w:r>
    </w:p>
    <w:p>
      <w:r>
        <w:t>作者：夏建华主编</w:t>
      </w:r>
    </w:p>
    <w:p>
      <w:r>
        <w:t>出版社：兰州：甘肃文化出版社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红色两当 评论地址：https://www.jiaokey.com/book/detail/12268867.html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