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古一徵英汉词典智能速记教程  中  能力测试与家庭教育</w:t>
      </w:r>
    </w:p>
    <w:p>
      <w:r>
        <w:rPr>
          <w:rFonts w:ascii="宋体" w:hAnsi="宋体" w:eastAsia="宋体"/>
          <w:sz w:val="24"/>
        </w:rPr>
        <w:t>古一徵著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古一徵英汉词典智能速记教程  中  能力测试与家庭教育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古一徵著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本书出售、求购地址：https://www.jiaokey.com/book/detail/12268865.html</w:t>
      </w:r>
    </w:p>
    <w:p>
      <w:r>
        <w:t>更多相关图书推荐：https://www.jiaokey.com</w:t>
      </w:r>
    </w:p>
    <w:p>
      <w:r>
        <w:t>古一徵著 其他作品：https://www.jiaokey.com/tag/古一徵著.html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关键词搜索：https://www.jiaokey.com/tag/古一徵英汉词典智能速记教程  中  能力测试与家庭教育.html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