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汶川8.0级地震地壳动力学研究专辑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汶川8.0级地震地壳动力学研究专辑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本书出售、求购地址：https://www.jiaokey.com/book/detail/12268845.html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关键词搜索：https://www.jiaokey.com/tag/汶川8.0级地震地壳动力学研究专辑.html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