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地磁日变地震预报方法及其震例研究</w:t>
      </w:r>
    </w:p>
    <w:p>
      <w:r>
        <w:rPr>
          <w:rFonts w:ascii="宋体" w:hAnsi="宋体" w:eastAsia="宋体"/>
          <w:sz w:val="24"/>
        </w:rPr>
        <w:t>丁鉴海，车时，余素荣等编著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地磁日变地震预报方法及其震例研究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丁鉴海，车时，余素荣等编著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本书出售、求购地址：https://www.jiaokey.com/book/detail/12268843.html</w:t>
      </w:r>
    </w:p>
    <w:p>
      <w:r>
        <w:t>更多相关图书推荐：https://www.jiaokey.com</w:t>
      </w:r>
    </w:p>
    <w:p>
      <w:r>
        <w:t>丁鉴海，车时，余素荣等编著 其他作品：https://www.jiaokey.com/tag/丁鉴海，车时，余素荣等编著.html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关键词搜索：https://www.jiaokey.com/tag/地磁日变地震预报方法及其震例研究.html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