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EDA原理及应用实验教程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本书出售、求购地址：https://www.jiaokey.com/book/detail/12268834.html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