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日美货币谈判  内幕20年</w:t>
      </w:r>
    </w:p>
    <w:p>
      <w:r>
        <w:rPr>
          <w:rFonts w:ascii="宋体" w:hAnsi="宋体" w:eastAsia="宋体"/>
          <w:sz w:val="24"/>
        </w:rPr>
        <w:t>（日）泷田洋一著；李春梅译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日美货币谈判  内幕20年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（日）泷田洋一著；李春梅译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本书出售、求购地址：https://www.jiaokey.com/book/detail/12268828.html</w:t>
      </w:r>
    </w:p>
    <w:p>
      <w:r>
        <w:t>更多相关图书推荐：https://www.jiaokey.com</w:t>
      </w:r>
    </w:p>
    <w:p>
      <w:r>
        <w:t>（日）泷田洋一著；李春梅译 其他作品：https://www.jiaokey.com/tag/（日）泷田洋一著；李春梅译.html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关键词搜索：https://www.jiaokey.com/tag/日美货币谈判  内幕20年.html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