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和谐人机环境  2008  第17届全国多媒体技术、第4届全国普适计算、第4届全国人机交互联合学术会议文集  2008  Seventeenth national conference on multimedia technology</w:t>
      </w:r>
    </w:p>
    <w:p>
      <w:r>
        <w:rPr>
          <w:rFonts w:ascii="宋体" w:hAnsi="宋体" w:eastAsia="宋体"/>
          <w:sz w:val="24"/>
        </w:rPr>
        <w:t>金海，戴国忠，周敬利等编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和谐人机环境  2008  第17届全国多媒体技术、第4届全国普适计算、第4届全国人机交互联合学术会议文集  2008  Seventeenth national conference on multimedia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金海，戴国忠，周敬利等编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本书出售、求购地址：https://www.jiaokey.com/book/detail/12268827.html</w:t>
      </w:r>
    </w:p>
    <w:p>
      <w:r>
        <w:t>更多相关图书推荐：https://www.jiaokey.com</w:t>
      </w:r>
    </w:p>
    <w:p>
      <w:r>
        <w:t>金海，戴国忠，周敬利等编 其他作品：https://www.jiaokey.com/tag/金海，戴国忠，周敬利等编.html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关键词搜索：https://www.jiaokey.com/tag/和谐人机环境  2008  第17届全国多媒体技术、第4届全国普适计算、第4届全国人机交互联合学术会议文集  2008  Seventeenth national conference on multimedia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