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中华翻译文摘  2004-2005年卷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中华翻译文摘  2004-2005年卷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本书出售、求购地址：https://www.jiaokey.com/book/detail/12268819.html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关键词搜索：https://www.jiaokey.com/tag/中华翻译文摘  2004-2005年卷.html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