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 商务汉语听力教程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 商务汉语听力教程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本书出售、求购地址：https://www.jiaokey.com/book/detail/12268716.html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关键词搜索：https://www.jiaokey.com/tag/新丝路  商务汉语听力教程.html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