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  高中美术特长生素描基础训练必备临本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  高中美术特长生素描基础训练必备临本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本书出售、求购地址：https://www.jiaokey.com/book/detail/12268697.html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关键词搜索：https://www.jiaokey.com/tag/石膏像  高中美术特长生素描基础训练必备临本.html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