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书名：伴随孩子成长的小故事</w:t>
      </w:r>
    </w:p>
    <w:p>
      <w:r>
        <w:t>作者：（法）苏非·卡尔甘著；林文慧译</w:t>
      </w:r>
    </w:p>
    <w:p>
      <w:r>
        <w:t>出版社：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伴随孩子成长的小故事 评论地址：https://www.jiaokey.com/book/detail/12268671.html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