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中华人民共和国公路法 中华人民共和国公路管理条例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中华人民共和国公路法 中华人民共和国公路管理条例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本书出售、求购地址：https://www.jiaokey.com/book/detail/12268637.html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关键词搜索：https://www.jiaokey.com/tag/中华人民共和国公路法 中华人民共和国公路管理条例.html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