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质量评价与软件质量工程知识体系的研究</w:t>
      </w:r>
    </w:p>
    <w:p>
      <w:r>
        <w:rPr>
          <w:rFonts w:ascii="宋体" w:hAnsi="宋体" w:eastAsia="宋体"/>
          <w:sz w:val="24"/>
        </w:rPr>
        <w:t>马慧，杨一平著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质量评价与软件质量工程知识体系的研究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马慧，杨一平著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本书出售、求购地址：https://www.jiaokey.com/book/detail/12268589.html</w:t>
      </w:r>
    </w:p>
    <w:p>
      <w:r>
        <w:t>更多相关图书推荐：https://www.jiaokey.com</w:t>
      </w:r>
    </w:p>
    <w:p>
      <w:r>
        <w:t>马慧，杨一平著 其他作品：https://www.jiaokey.com/tag/马慧，杨一平著.html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关键词搜索：https://www.jiaokey.com/tag/质量评价与软件质量工程知识体系的研究.html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