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书名：糖尿病足的临床诊治</w:t>
      </w:r>
    </w:p>
    <w:p>
      <w:r>
        <w:t>作者：柯亭羽，徐勉主编</w:t>
      </w:r>
    </w:p>
    <w:p>
      <w:r>
        <w:t>出版社：昆明:云南人民出版社,2009.02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糖尿病足的临床诊治 评论地址：https://www.jiaokey.com/book/detail/12268489.html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