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书名：2009年湖北省国民经济和社会发展报告</w:t>
      </w:r>
    </w:p>
    <w:p>
      <w:r>
        <w:t>作者：许克振主编</w:t>
      </w:r>
    </w:p>
    <w:p>
      <w:r>
        <w:t>出版社：武汉：湖北科学技术出版社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2009年湖北省国民经济和社会发展报告 评论地址：https://www.jiaokey.com/book/detail/12268463.html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