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新东方名师2010考研英语真题诵典  长难句+常考词汇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新东方名师2010考研英语真题诵典  长难句+常考词汇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本书出售、求购地址：https://www.jiaokey.com/book/detail/12268449.html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关键词搜索：https://www.jiaokey.com/tag/新东方名师2010考研英语真题诵典  长难句+常考词汇.html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