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改革开放三十年的刑事法治研究</w:t>
      </w:r>
    </w:p>
    <w:p>
      <w:r>
        <w:rPr>
          <w:rFonts w:ascii="宋体" w:hAnsi="宋体" w:eastAsia="宋体"/>
          <w:sz w:val="24"/>
        </w:rPr>
        <w:t>朗胜，刘宪权，李希慧编著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改革开放三十年的刑事法治研究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朗胜，刘宪权，李希慧编著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本书出售、求购地址：https://www.jiaokey.com/book/detail/12268404.html</w:t>
      </w:r>
    </w:p>
    <w:p>
      <w:r>
        <w:t>更多相关图书推荐：https://www.jiaokey.com</w:t>
      </w:r>
    </w:p>
    <w:p>
      <w:r>
        <w:t>朗胜，刘宪权，李希慧编著 其他作品：https://www.jiaokey.com/tag/朗胜，刘宪权，李希慧编著.html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关键词搜索：https://www.jiaokey.com/tag/改革开放三十年的刑事法治研究.html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