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书名：滇川纳西族地区民俗宗教调查</w:t>
      </w:r>
    </w:p>
    <w:p>
      <w:r>
        <w:t>作者：和发源，王世英，和力民著</w:t>
      </w:r>
    </w:p>
    <w:p>
      <w:r>
        <w:t>出版社：昆明：云南民族出版社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滇川纳西族地区民俗宗教调查 评论地址：https://www.jiaokey.com/book/detail/12268392.html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