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书名：真科学  它是什么，它指什么</w:t>
      </w:r>
    </w:p>
    <w:p>
      <w:r>
        <w:t>作者：（英）约翰·齐曼著；曾国屏，匡辉，张成岗译</w:t>
      </w:r>
    </w:p>
    <w:p>
      <w:r>
        <w:t>出版社：上海:上海科技教育出版社,2008.12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真科学  它是什么，它指什么 评论地址：https://www.jiaokey.com/book/detail/12268369.html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