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实战看盘  看盘水平是能否获利的关键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实战看盘  看盘水平是能否获利的关键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本书出售、求购地址：https://www.jiaokey.com/book/detail/12268338.html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关键词搜索：https://www.jiaokey.com/tag/实战看盘  看盘水平是能否获利的关键.html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