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作者：周金堂，肖长春主编</w:t>
      </w:r>
    </w:p>
    <w:p>
      <w:r>
        <w:t>出版社：武汉：武汉大学出版社</w:t>
      </w:r>
    </w:p>
    <w:p>
      <w:r>
        <w:t>出版日期：2003.12</w:t>
      </w:r>
    </w:p>
    <w:p>
      <w:r>
        <w:t>总页数：405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评论地址：https://www.jiaokey.com/book/detail/12268331.html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