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书名：情系灾区 大爱无疆  菏泽市公路管理局支援四川地震灾区工作纪事</w:t>
      </w:r>
    </w:p>
    <w:p>
      <w:r>
        <w:t>作者：马华月主编</w:t>
      </w:r>
    </w:p>
    <w:p>
      <w:r>
        <w:t>出版社：东营：中国石油大学出版社</w:t>
      </w:r>
    </w:p>
    <w:p>
      <w:r>
        <w:t>出版日期：2009.04</w:t>
      </w:r>
    </w:p>
    <w:p>
      <w:r>
        <w:t>总页数：277</w:t>
      </w:r>
    </w:p>
    <w:p>
      <w:r>
        <w:t>更多请访问教客网: www.jiaokey.com</w:t>
      </w:r>
    </w:p>
    <w:p>
      <w:r>
        <w:t>情系灾区 大爱无疆  菏泽市公路管理局支援四川地震灾区工作纪事 评论地址：https://www.jiaokey.com/book/detail/12268324.html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