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  作业本  高二化学  下  人教版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  作业本  高二化学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本书出售、求购地址：https://www.jiaokey.com/book/detail/12268308.html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  作业本  高二化学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