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能源约束与中国工业化发展研究</w:t>
      </w:r>
    </w:p>
    <w:p>
      <w:r>
        <w:rPr>
          <w:rFonts w:ascii="宋体" w:hAnsi="宋体" w:eastAsia="宋体"/>
          <w:sz w:val="24"/>
        </w:rPr>
        <w:t>吴巧生，成金华著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能源约束与中国工业化发展研究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吴巧生，成金华著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本书出售、求购地址：https://www.jiaokey.com/book/detail/12268295.html</w:t>
      </w:r>
    </w:p>
    <w:p>
      <w:r>
        <w:t>更多相关图书推荐：https://www.jiaokey.com</w:t>
      </w:r>
    </w:p>
    <w:p>
      <w:r>
        <w:t>吴巧生，成金华著 其他作品：https://www.jiaokey.com/tag/吴巧生，成金华著.html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关键词搜索：https://www.jiaokey.com/tag/能源约束与中国工业化发展研究.html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