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中国动物志无脊椎动物  47卷  蛛形纲</w:t>
      </w:r>
    </w:p>
    <w:p>
      <w:r>
        <w:rPr>
          <w:rFonts w:ascii="宋体" w:hAnsi="宋体" w:eastAsia="宋体"/>
          <w:sz w:val="24"/>
        </w:rPr>
        <w:t>吴伟南，欧剑峰，黄静玲编著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中国动物志无脊椎动物  47卷  蛛形纲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吴伟南，欧剑峰，黄静玲编著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本书出售、求购地址：https://www.jiaokey.com/book/detail/12268291.html</w:t>
      </w:r>
    </w:p>
    <w:p>
      <w:r>
        <w:t>更多相关图书推荐：https://www.jiaokey.com</w:t>
      </w:r>
    </w:p>
    <w:p>
      <w:r>
        <w:t>吴伟南，欧剑峰，黄静玲编著 其他作品：https://www.jiaokey.com/tag/吴伟南，欧剑峰，黄静玲编著.html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关键词搜索：https://www.jiaokey.com/tag/中国动物志无脊椎动物  47卷  蛛形纲.html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