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书名：常见疾病的药物治疗  1</w:t>
      </w:r>
    </w:p>
    <w:p>
      <w:r>
        <w:t>作者：姜远英，郑春元主编</w:t>
      </w:r>
    </w:p>
    <w:p>
      <w:r>
        <w:t>出版社：上海：第二军医大学出版社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常见疾病的药物治疗  1 评论地址：https://www.jiaokey.com/book/detail/12268281.html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