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书名：临床检验报告速查手册</w:t>
      </w:r>
    </w:p>
    <w:p>
      <w:r>
        <w:t>作者：陆金春，李春德，黄宇烽主编</w:t>
      </w:r>
    </w:p>
    <w:p>
      <w:r>
        <w:t>出版社：上海：第二军医大学出版社</w:t>
      </w:r>
    </w:p>
    <w:p>
      <w:r>
        <w:t>出版日期：2009.04</w:t>
      </w:r>
    </w:p>
    <w:p>
      <w:r>
        <w:t>总页数：236</w:t>
      </w:r>
    </w:p>
    <w:p>
      <w:r>
        <w:t>更多请访问教客网: www.jiaokey.com</w:t>
      </w:r>
    </w:p>
    <w:p>
      <w:r>
        <w:t>临床检验报告速查手册 评论地址：https://www.jiaokey.com/book/detail/12268273.html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