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档案管理技能训练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本书出售、求购地址：https://www.jiaokey.com/book/detail/12268256.html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关键词搜索：https://www.jiaokey.com/tag/档案管理技能训练.html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