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名师韬略  听力  高一</w:t>
      </w:r>
    </w:p>
    <w:p>
      <w:r>
        <w:rPr>
          <w:rFonts w:ascii="宋体" w:hAnsi="宋体" w:eastAsia="宋体"/>
          <w:sz w:val="24"/>
        </w:rPr>
        <w:t>张宗华，王耀群，唐加忠本册主编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名师韬略  听力  高一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张宗华，王耀群，唐加忠本册主编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本书出售、求购地址：https://www.jiaokey.com/book/detail/12268253.html</w:t>
      </w:r>
    </w:p>
    <w:p>
      <w:r>
        <w:t>更多相关图书推荐：https://www.jiaokey.com</w:t>
      </w:r>
    </w:p>
    <w:p>
      <w:r>
        <w:t>张宗华，王耀群，唐加忠本册主编 其他作品：https://www.jiaokey.com/tag/张宗华，王耀群，唐加忠本册主编.html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关键词搜索：https://www.jiaokey.com/tag/名师韬略  听力  高一.html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