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书名：探索的脚印  中国农村妇女参与基层治理本土案例</w:t>
      </w:r>
    </w:p>
    <w:p>
      <w:r>
        <w:t>作者：高小贤主编</w:t>
      </w:r>
    </w:p>
    <w:p>
      <w:r>
        <w:t>出版社：西安：西北大学出版社</w:t>
      </w:r>
    </w:p>
    <w:p>
      <w:r>
        <w:t>出版日期：2008.05</w:t>
      </w:r>
    </w:p>
    <w:p>
      <w:r>
        <w:t>总页数：170</w:t>
      </w:r>
    </w:p>
    <w:p>
      <w:r>
        <w:t>更多请访问教客网: www.jiaokey.com</w:t>
      </w:r>
    </w:p>
    <w:p>
      <w:r>
        <w:t>探索的脚印  中国农村妇女参与基层治理本土案例 评论地址：https://www.jiaokey.com/book/detail/12268223.html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