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促进农村妇女当选参政</w:t>
      </w:r>
    </w:p>
    <w:p>
      <w:r>
        <w:rPr>
          <w:rFonts w:ascii="宋体" w:hAnsi="宋体" w:eastAsia="宋体"/>
          <w:sz w:val="24"/>
        </w:rPr>
        <w:t>方炼主编；荣维毅，冯媛，李洪涛编著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促进农村妇女当选参政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方炼主编；荣维毅，冯媛，李洪涛编著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本书出售、求购地址：https://www.jiaokey.com/book/detail/12268221.html</w:t>
      </w:r>
    </w:p>
    <w:p>
      <w:r>
        <w:t>更多相关图书推荐：https://www.jiaokey.com</w:t>
      </w:r>
    </w:p>
    <w:p>
      <w:r>
        <w:t>方炼主编；荣维毅，冯媛，李洪涛编著 其他作品：https://www.jiaokey.com/tag/方炼主编；荣维毅，冯媛，李洪涛编著.html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关键词搜索：https://www.jiaokey.com/tag/促进农村妇女当选参政.html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