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孕产养育1000问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孕产养育1000问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本书出售、求购地址：https://www.jiaokey.com/book/detail/12268192.html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关键词搜索：https://www.jiaokey.com/tag/孕产养育1000问.html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