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书名：山东发展之路与湖南崛起</w:t>
      </w:r>
    </w:p>
    <w:p>
      <w:r>
        <w:t>作者：游达明，曾蔚等著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山东发展之路与湖南崛起 评论地址：https://www.jiaokey.com/book/detail/12268156.html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