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湖南省高校国家奖学金获奖学生名录  2007-2008学年度</w:t>
      </w:r>
    </w:p>
    <w:p>
      <w:r>
        <w:rPr>
          <w:rFonts w:ascii="宋体" w:hAnsi="宋体" w:eastAsia="宋体"/>
          <w:sz w:val="24"/>
        </w:rPr>
        <w:t>张放平主编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湖南省高校国家奖学金获奖学生名录  2007-2008学年度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本书出售、求购地址：https://www.jiaokey.com/book/detail/12268152.html</w:t>
      </w:r>
    </w:p>
    <w:p>
      <w:r>
        <w:t>更多相关图书推荐：https://www.jiaokey.com</w:t>
      </w:r>
    </w:p>
    <w:p>
      <w:r>
        <w:t>张放平主编 其他作品：https://www.jiaokey.com/tag/张放平主编.html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关键词搜索：https://www.jiaokey.com/tag/湖南省高校国家奖学金获奖学生名录  2007-2008学年度.html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