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2009电气设计高手成长手册  案例版</w:t>
      </w:r>
    </w:p>
    <w:p>
      <w:r>
        <w:rPr>
          <w:rFonts w:ascii="宋体" w:hAnsi="宋体" w:eastAsia="宋体"/>
          <w:sz w:val="24"/>
        </w:rPr>
        <w:t>温春友，王代萍，苏金芝编著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2009电气设计高手成长手册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温春友，王代萍，苏金芝编著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本书出售、求购地址：https://www.jiaokey.com/book/detail/12268133.html</w:t>
      </w:r>
    </w:p>
    <w:p>
      <w:r>
        <w:t>更多相关图书推荐：https://www.jiaokey.com</w:t>
      </w:r>
    </w:p>
    <w:p>
      <w:r>
        <w:t>温春友，王代萍，苏金芝编著 其他作品：https://www.jiaokey.com/tag/温春友，王代萍，苏金芝编著.html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关键词搜索：https://www.jiaokey.com/tag/AutoCAD 2009电气设计高手成长手册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