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 Web设计高级教程  第2版</w:t>
      </w:r>
    </w:p>
    <w:p>
      <w:r>
        <w:rPr>
          <w:rFonts w:ascii="宋体" w:hAnsi="宋体" w:eastAsia="宋体"/>
          <w:sz w:val="24"/>
        </w:rPr>
        <w:t>（美）施密特（Schmitt，C.），多米尼（Dominey，T.）等著；窦朝晖译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 Web设计高级教程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（美）施密特（Schmitt，C.），多米尼（Dominey，T.）等著；窦朝晖译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本书出售、求购地址：https://www.jiaokey.com/book/detail/12268086.html</w:t>
      </w:r>
    </w:p>
    <w:p>
      <w:r>
        <w:t>更多相关图书推荐：https://www.jiaokey.com</w:t>
      </w:r>
    </w:p>
    <w:p>
      <w:r>
        <w:t>（美）施密特（Schmitt，C.），多米尼（Dominey，T.）等著；窦朝晖译 其他作品：https://www.jiaokey.com/tag/（美）施密特（Schmitt，C.），多米尼（Dominey，T.）等著；窦朝晖译.html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关键词搜索：https://www.jiaokey.com/tag/CSS Web设计高级教程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