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作者：赵春利主编</w:t>
      </w:r>
    </w:p>
    <w:p>
      <w:r>
        <w:t>出版社：北京：清华大学出版社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网页设计与制作实用教程 评论地址：https://www.jiaokey.com/book/detail/12268053.html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