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Web开发入门经典  使用PHP6、Apache和MySQL</w:t>
      </w:r>
    </w:p>
    <w:p>
      <w:r>
        <w:rPr>
          <w:rFonts w:ascii="宋体" w:hAnsi="宋体" w:eastAsia="宋体"/>
          <w:sz w:val="24"/>
        </w:rPr>
        <w:t>（美）波诺赛克（Boronczyk，T）等著；薛焱译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Web开发入门经典  使用PHP6、Apache和MySQL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（美）波诺赛克（Boronczyk，T）等著；薛焱译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本书出售、求购地址：https://www.jiaokey.com/book/detail/12268052.html</w:t>
      </w:r>
    </w:p>
    <w:p>
      <w:r>
        <w:t>更多相关图书推荐：https://www.jiaokey.com</w:t>
      </w:r>
    </w:p>
    <w:p>
      <w:r>
        <w:t>（美）波诺赛克（Boronczyk，T）等著；薛焱译 其他作品：https://www.jiaokey.com/tag/（美）波诺赛克（Boronczyk，T）等著；薛焱译.html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关键词搜索：https://www.jiaokey.com/tag/Web开发入门经典  使用PHP6、Apache和MySQL.html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