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新编Office 2007高效办公完全学习手册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新编Office 2007高效办公完全学习手册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本书出售、求购地址：https://www.jiaokey.com/book/detail/12268050.html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关键词搜索：https://www.jiaokey.com/tag/新编Office 2007高效办公完全学习手册.html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