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CS3数码照片修饰与拍摄技巧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CS3数码照片修饰与拍摄技巧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本书出售、求购地址：https://www.jiaokey.com/book/detail/12268037.html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关键词搜索：https://www.jiaokey.com/tag/Photoshop CS3数码照片修饰与拍摄技巧.html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