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Maya/mental ray/VRay印象  光与材质表现技法</w:t>
      </w:r>
    </w:p>
    <w:p>
      <w:r>
        <w:rPr>
          <w:rFonts w:ascii="宋体" w:hAnsi="宋体" w:eastAsia="宋体"/>
          <w:sz w:val="24"/>
        </w:rPr>
        <w:t>陈路石编著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Maya/mental ray/VRay印象  光与材质表现技法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陈路石编著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本书出售、求购地址：https://www.jiaokey.com/book/detail/12268016.html</w:t>
      </w:r>
    </w:p>
    <w:p>
      <w:r>
        <w:t>更多相关图书推荐：https://www.jiaokey.com</w:t>
      </w:r>
    </w:p>
    <w:p>
      <w:r>
        <w:t>陈路石编著 其他作品：https://www.jiaokey.com/tag/陈路石编著.html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关键词搜索：https://www.jiaokey.com/tag/Maya/mental ray/VRay印象  光与材质表现技法.html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