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CS3数码照片修饰与拍摄技巧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CS3数码照片修饰与拍摄技巧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本书出售、求购地址：https://www.jiaokey.com/book/detail/12267970.html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CS3数码照片修饰与拍摄技巧.html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