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赢在职场第一步  用友ERP-U8财务管理与应用521分钟多媒体全程实录</w:t>
      </w:r>
    </w:p>
    <w:p>
      <w:r>
        <w:rPr>
          <w:rFonts w:ascii="宋体" w:hAnsi="宋体" w:eastAsia="宋体"/>
          <w:sz w:val="24"/>
        </w:rPr>
        <w:t>尚永珍，贾东永编著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赢在职场第一步  用友ERP-U8财务管理与应用521分钟多媒体全程实录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尚永珍，贾东永编著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本书出售、求购地址：https://www.jiaokey.com/book/detail/12267956.html</w:t>
      </w:r>
    </w:p>
    <w:p>
      <w:r>
        <w:t>更多相关图书推荐：https://www.jiaokey.com</w:t>
      </w:r>
    </w:p>
    <w:p>
      <w:r>
        <w:t>尚永珍，贾东永编著 其他作品：https://www.jiaokey.com/tag/尚永珍，贾东永编著.html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关键词搜索：https://www.jiaokey.com/tag/赢在职场第一步  用友ERP-U8财务管理与应用521分钟多媒体全程实录.html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