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较量  黑客命令全方位解析</w:t>
      </w:r>
    </w:p>
    <w:p>
      <w:r>
        <w:rPr>
          <w:rFonts w:ascii="宋体" w:hAnsi="宋体" w:eastAsia="宋体"/>
          <w:sz w:val="24"/>
        </w:rPr>
        <w:t>武新华，李秋菊，张克歌等编著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较量  黑客命令全方位解析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武新华，李秋菊，张克歌等编著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本书出售、求购地址：https://www.jiaokey.com/book/detail/12267949.html</w:t>
      </w:r>
    </w:p>
    <w:p>
      <w:r>
        <w:t>更多相关图书推荐：https://www.jiaokey.com</w:t>
      </w:r>
    </w:p>
    <w:p>
      <w:r>
        <w:t>武新华，李秋菊，张克歌等编著 其他作品：https://www.jiaokey.com/tag/武新华，李秋菊，张克歌等编著.html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关键词搜索：https://www.jiaokey.com/tag/较量  黑客命令全方位解析.html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