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赢在职场第一步  Excel统计分析与应用267分钟多媒体全程实录</w:t>
      </w:r>
    </w:p>
    <w:p>
      <w:r>
        <w:rPr>
          <w:rFonts w:ascii="宋体" w:hAnsi="宋体" w:eastAsia="宋体"/>
          <w:sz w:val="24"/>
        </w:rPr>
        <w:t>梁烨，柏芳编著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赢在职场第一步  Excel统计分析与应用267分钟多媒体全程实录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梁烨，柏芳编著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本书出售、求购地址：https://www.jiaokey.com/book/detail/12267936.html</w:t>
      </w:r>
    </w:p>
    <w:p>
      <w:r>
        <w:t>更多相关图书推荐：https://www.jiaokey.com</w:t>
      </w:r>
    </w:p>
    <w:p>
      <w:r>
        <w:t>梁烨，柏芳编著 其他作品：https://www.jiaokey.com/tag/梁烨，柏芳编著.html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关键词搜索：https://www.jiaokey.com/tag/赢在职场第一步  Excel统计分析与应用267分钟多媒体全程实录.html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